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American to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Sideways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of how the Solar System was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Orbits around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Unsuccessful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science and technology related to air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Spacecraft that travels through space without astronauts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Gravity pulls so much here that even light cant get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Galaxy that contains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where astronauts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Satellite launched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has 63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Dwarf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vehicle designed to move across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planet in the Solar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Space </dc:title>
  <dcterms:created xsi:type="dcterms:W3CDTF">2021-10-11T00:56:34Z</dcterms:created>
  <dcterms:modified xsi:type="dcterms:W3CDTF">2021-10-11T00:56:34Z</dcterms:modified>
</cp:coreProperties>
</file>