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Sponges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that feed by straining suspended matter and food particles from water by passing over filtering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Flagellated, food trapping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Phylum which sponges are categorized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Release of gametes or eggs into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calcareous or siliceous bodies embedded 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 that lives attached to the bottom or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Mobile cells in sponge that move using pseudopodia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animal that feeds on suspended particles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Resistant fibres of sponges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without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two sides that are not equal or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abrupt change in body structure following development after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poriferan larva, oval shaped, a cavity in the middle and half of larva consists of flagellated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opening on top of sponge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Tube-like cell of sponges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Sponges</dc:title>
  <dcterms:created xsi:type="dcterms:W3CDTF">2021-10-11T00:57:26Z</dcterms:created>
  <dcterms:modified xsi:type="dcterms:W3CDTF">2021-10-11T00:57:26Z</dcterms:modified>
</cp:coreProperties>
</file>