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MVP for the 2014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grates soccer player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 you selibrate in a soccer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great player in football but is famous for hitting himself in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 in CR7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QB stands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 in MLS standes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soccer player that can play the ball with his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 in MLS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Messi, Swarez, and blank are the mane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run around a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soccer game that you wate for for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 in MLB stands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Sports</dc:title>
  <dcterms:created xsi:type="dcterms:W3CDTF">2021-10-11T00:56:48Z</dcterms:created>
  <dcterms:modified xsi:type="dcterms:W3CDTF">2021-10-11T00:56:48Z</dcterms:modified>
</cp:coreProperties>
</file>