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Stephanie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Intelligent    </w:t>
      </w:r>
      <w:r>
        <w:t xml:space="preserve">   Nice    </w:t>
      </w:r>
      <w:r>
        <w:t xml:space="preserve">   Appreciative    </w:t>
      </w:r>
      <w:r>
        <w:t xml:space="preserve">   Humorous    </w:t>
      </w:r>
      <w:r>
        <w:t xml:space="preserve">   Personable    </w:t>
      </w:r>
      <w:r>
        <w:t xml:space="preserve">   Encouraging    </w:t>
      </w:r>
      <w:r>
        <w:t xml:space="preserve">   Easygoing    </w:t>
      </w:r>
      <w:r>
        <w:t xml:space="preserve">   Friends    </w:t>
      </w:r>
      <w:r>
        <w:t xml:space="preserve">   Family    </w:t>
      </w:r>
      <w:r>
        <w:t xml:space="preserve">   Trustworthy    </w:t>
      </w:r>
      <w:r>
        <w:t xml:space="preserve">   Stubborn    </w:t>
      </w:r>
      <w:r>
        <w:t xml:space="preserve">   Dirty thirty    </w:t>
      </w:r>
      <w:r>
        <w:t xml:space="preserve">   Quality inn    </w:t>
      </w:r>
      <w:r>
        <w:t xml:space="preserve">   Mckenzie falls    </w:t>
      </w:r>
      <w:r>
        <w:t xml:space="preserve">   Reading    </w:t>
      </w:r>
      <w:r>
        <w:t xml:space="preserve">   Pink    </w:t>
      </w:r>
      <w:r>
        <w:t xml:space="preserve">   Stephanie    </w:t>
      </w:r>
      <w:r>
        <w:t xml:space="preserve">   Adams    </w:t>
      </w:r>
      <w:r>
        <w:t xml:space="preserve">   Renee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Stephanie</dc:title>
  <dcterms:created xsi:type="dcterms:W3CDTF">2021-10-11T00:57:40Z</dcterms:created>
  <dcterms:modified xsi:type="dcterms:W3CDTF">2021-10-11T00:57:40Z</dcterms:modified>
</cp:coreProperties>
</file>