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All About Stranded On Earth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bird navigates through the stars?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month did the construction of the Statue of Liberty begin?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people visit Niagara Falls annually?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most common star used to navigate?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long is the Great Barrier Reef?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is Alcatraz Island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There are 4 metals in the Statue of Liberty: Copper, Steel, Cast iron and what other metal?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most visited attraction on Earth?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heaviest and most dense metal?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is the Great Barrier Reef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was the Statue of Liberty finished?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Roughly how many times did the Statue of Liberty get struck by lightning annually?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Stranded On Earth</dc:title>
  <dcterms:created xsi:type="dcterms:W3CDTF">2021-10-11T00:57:56Z</dcterms:created>
  <dcterms:modified xsi:type="dcterms:W3CDTF">2021-10-11T00:57:56Z</dcterms:modified>
</cp:coreProperties>
</file>