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sugar is used as a sweetener?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sugar contains molasses?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sugar may taste like cornstarch?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Icing sugar is also known as ___________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environment does brown sugar last longer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Sugarcane is a ________ type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 is produced in two ways sugarcane and sugar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sugar is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concentrated of sugarcane?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finale step manufacturing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shelf life of granulated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Dry, What type of environment does white sugar last longer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beets prefer _______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they burning off of the sugarcane.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sugar?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Sugar</dc:title>
  <dcterms:created xsi:type="dcterms:W3CDTF">2021-10-11T00:57:43Z</dcterms:created>
  <dcterms:modified xsi:type="dcterms:W3CDTF">2021-10-11T00:57:43Z</dcterms:modified>
</cp:coreProperties>
</file>