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Summertime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OKC water park with artificial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Oklahoma state park full of sand.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Eating a meal outside away from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September holiday honoring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dry Oklahoma salt lake where you can dig salt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flavored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Newest Moore water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frozen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second chance to pass classes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May holiday honoring military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Oklahoma City amusement park, part of the Six Flags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Thunder opponent, last year's NBA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Moore water park with a large water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reason for the Fourth of July celebrations.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Oklahoma City NBA team currently playing in the NBA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Lake watersport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boys of summer play this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July 4th celebrations include these pyrotechnics.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Grilled or boiled meat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Summertime </dc:title>
  <dcterms:created xsi:type="dcterms:W3CDTF">2021-10-11T00:56:32Z</dcterms:created>
  <dcterms:modified xsi:type="dcterms:W3CDTF">2021-10-11T00:56:32Z</dcterms:modified>
</cp:coreProperties>
</file>