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Tennessee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Fist city to be called the capitol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city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highway extends 444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weekly country music stage concerts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Vanderbilt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Frontiersman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this side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Elvis Presley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NHL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Tennessee</dc:title>
  <dcterms:created xsi:type="dcterms:W3CDTF">2021-10-11T00:56:46Z</dcterms:created>
  <dcterms:modified xsi:type="dcterms:W3CDTF">2021-10-11T00:56:46Z</dcterms:modified>
</cp:coreProperties>
</file>