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Kimbal's profession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Aftermarket accessories mart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Elon's birth city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2016 movie in which Elon makes a cameo appearance (3,3,1)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published HyperChange: A Scheme of Consciousness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Widely followed father and son Tesla fanboys (3,3,5,7)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Fully Charged held its first N.A.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Kim's blog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Tesla's biggest bull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 versus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came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Elon said when he learned he was the world's richest man (3,7,2,4,4,2,4)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Solving the Money Problem Aussie host (6,4,4)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Tosca said when Elon congratulated her on becoming a US citizen (6,1)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Tesla's biggest bear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mom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chats regularly with Elon on Twitter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Company's namesake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Weekly podcast Our _________ Future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Midwest Rob's podcast (5,5)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Tesla</dc:title>
  <dcterms:created xsi:type="dcterms:W3CDTF">2021-10-11T00:58:06Z</dcterms:created>
  <dcterms:modified xsi:type="dcterms:W3CDTF">2021-10-11T00:58:06Z</dcterms:modified>
</cp:coreProperties>
</file>