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TOWER OF TERROR    </w:t>
      </w:r>
      <w:r>
        <w:t xml:space="preserve">   LA    </w:t>
      </w:r>
      <w:r>
        <w:t xml:space="preserve">   TWO    </w:t>
      </w:r>
      <w:r>
        <w:t xml:space="preserve">   LAWYER    </w:t>
      </w:r>
      <w:r>
        <w:t xml:space="preserve">   COSTUME DESIGNER    </w:t>
      </w:r>
      <w:r>
        <w:t xml:space="preserve">   BAKED COOKIES    </w:t>
      </w:r>
      <w:r>
        <w:t xml:space="preserve">   TESSERACT    </w:t>
      </w:r>
      <w:r>
        <w:t xml:space="preserve">   ELEVENN    </w:t>
      </w:r>
      <w:r>
        <w:t xml:space="preserve">   DISNEY    </w:t>
      </w:r>
      <w:r>
        <w:t xml:space="preserve">   ALEXANDRA    </w:t>
      </w:r>
      <w:r>
        <w:t xml:space="preserve">   PE    </w:t>
      </w:r>
      <w:r>
        <w:t xml:space="preserve">   HAMISH    </w:t>
      </w:r>
      <w:r>
        <w:t xml:space="preserve">   DOGS    </w:t>
      </w:r>
      <w:r>
        <w:t xml:space="preserve">   TWENTY FIVE    </w:t>
      </w:r>
      <w:r>
        <w:t xml:space="preserve">   UNICORN    </w:t>
      </w:r>
      <w:r>
        <w:t xml:space="preserve">   DRAGON    </w:t>
      </w:r>
      <w:r>
        <w:t xml:space="preserve">   DECEMBER    </w:t>
      </w:r>
      <w:r>
        <w:t xml:space="preserve">   BOLT    </w:t>
      </w:r>
      <w:r>
        <w:t xml:space="preserve">   THE GRUFFALO    </w:t>
      </w:r>
      <w:r>
        <w:t xml:space="preserve">   TURQUOISE    </w:t>
      </w:r>
      <w:r>
        <w:t xml:space="preserve">   STRAWBERRIES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Tess</dc:title>
  <dcterms:created xsi:type="dcterms:W3CDTF">2021-10-11T00:57:37Z</dcterms:created>
  <dcterms:modified xsi:type="dcterms:W3CDTF">2021-10-11T00:57:37Z</dcterms:modified>
</cp:coreProperties>
</file>