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"Come and _______ It!"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female governor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governor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oil derrick built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Helped with womans rights and child labor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________________ producing state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Texas is also known as the 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Oldest law enforcement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"Remember the ___________!"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State Plant Prickly Pear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34th President from Texas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Texas</dc:title>
  <dcterms:created xsi:type="dcterms:W3CDTF">2021-10-11T00:57:41Z</dcterms:created>
  <dcterms:modified xsi:type="dcterms:W3CDTF">2021-10-11T00:57:41Z</dcterms:modified>
</cp:coreProperties>
</file>