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The 90's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Alternative word for "whatever"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As if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hand gesture which means you don't want to hear what someone has to say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Family Matters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used for emphasis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Forrest Gump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Series of stylized poses struck in imitation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Senifeld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popular one-hit-wonder to ever hit American music scene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Overalls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 storage choice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Totally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"Rolling with the homies"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Macarena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"Did I do that?"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Mario and Luigi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"Stupid is as stupid does"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Vogue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"How you doin?"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Joey Tribbiani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Soup Nazi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Melrose 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drama set in a fictional town in California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CD Tower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Dated Madonna and had a top Billboard song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Talk to the hand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Plumbers often mistaken for janitors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Clueless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Strapped up or with one undone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Vanilla 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The 90's </dc:title>
  <dcterms:created xsi:type="dcterms:W3CDTF">2021-10-11T00:58:06Z</dcterms:created>
  <dcterms:modified xsi:type="dcterms:W3CDTF">2021-10-11T00:58:06Z</dcterms:modified>
</cp:coreProperties>
</file>