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legislation    </w:t>
      </w:r>
      <w:r>
        <w:t xml:space="preserve">   enlistments    </w:t>
      </w:r>
      <w:r>
        <w:t xml:space="preserve">   victory    </w:t>
      </w:r>
      <w:r>
        <w:t xml:space="preserve">   versailles    </w:t>
      </w:r>
      <w:r>
        <w:t xml:space="preserve">   treaty    </w:t>
      </w:r>
      <w:r>
        <w:t xml:space="preserve">   dreadnought    </w:t>
      </w:r>
      <w:r>
        <w:t xml:space="preserve">   gavriloprincip    </w:t>
      </w:r>
      <w:r>
        <w:t xml:space="preserve">   rivallry    </w:t>
      </w:r>
      <w:r>
        <w:t xml:space="preserve">   trench    </w:t>
      </w:r>
      <w:r>
        <w:t xml:space="preserve">   albania    </w:t>
      </w:r>
      <w:r>
        <w:t xml:space="preserve">   ultimatum    </w:t>
      </w:r>
      <w:r>
        <w:t xml:space="preserve">   schlieffen    </w:t>
      </w:r>
      <w:r>
        <w:t xml:space="preserve">   wilhelm    </w:t>
      </w:r>
      <w:r>
        <w:t xml:space="preserve">   bankrupt    </w:t>
      </w:r>
      <w:r>
        <w:t xml:space="preserve">   airforce    </w:t>
      </w:r>
      <w:r>
        <w:t xml:space="preserve">   orphans    </w:t>
      </w:r>
      <w:r>
        <w:t xml:space="preserve">   bullets    </w:t>
      </w:r>
      <w:r>
        <w:t xml:space="preserve">   volunteers    </w:t>
      </w:r>
      <w:r>
        <w:t xml:space="preserve">   transvaal    </w:t>
      </w:r>
      <w:r>
        <w:t xml:space="preserve">   policy    </w:t>
      </w:r>
      <w:r>
        <w:t xml:space="preserve">   disease    </w:t>
      </w:r>
      <w:r>
        <w:t xml:space="preserve">   tax    </w:t>
      </w:r>
      <w:r>
        <w:t xml:space="preserve">   homestead    </w:t>
      </w:r>
      <w:r>
        <w:t xml:space="preserve">   federal    </w:t>
      </w:r>
      <w:r>
        <w:t xml:space="preserve">   laurier    </w:t>
      </w:r>
      <w:r>
        <w:t xml:space="preserve">   conference    </w:t>
      </w:r>
      <w:r>
        <w:t xml:space="preserve">   charlottetown    </w:t>
      </w:r>
      <w:r>
        <w:t xml:space="preserve">   macdonald    </w:t>
      </w:r>
      <w:r>
        <w:t xml:space="preserve">   liberal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Wars</dc:title>
  <dcterms:created xsi:type="dcterms:W3CDTF">2021-10-11T00:56:48Z</dcterms:created>
  <dcterms:modified xsi:type="dcterms:W3CDTF">2021-10-11T00:56:48Z</dcterms:modified>
</cp:coreProperties>
</file>