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Tigers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Based on their diet, tigers are considered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Tigers share 95.6% of their DNA with the common_______cat?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common tiger subspecies worldwide?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famous song does Rocky Balboa fight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sound is attributed with tigers?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day is July 29th?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tiger subspecies are there, including extinct subspecies?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smallest tiger subspecies?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tigers night vision is ______ times better than humans.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tiger's saliva is ________, which is useful for cleaning their wounds.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tiger subspecies is functionally extinct?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tiger subspecies became their own subspecies in 2004?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oil is destroying tigers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tiger subspecies is found in Cambodia?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Tigers ________ are unique just like human fingerprints.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Tigers are in what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Tigers have the largest ______ of any carnivore.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Netflix show involves a now famous Oklahoman?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largest tiger subspecies?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a group of tigers known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Tigers</dc:title>
  <dcterms:created xsi:type="dcterms:W3CDTF">2021-10-11T00:58:20Z</dcterms:created>
  <dcterms:modified xsi:type="dcterms:W3CDTF">2021-10-11T00:58:20Z</dcterms:modified>
</cp:coreProperties>
</file>