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Time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Albert Einstein    </w:t>
      </w:r>
      <w:r>
        <w:t xml:space="preserve">   Duplicators    </w:t>
      </w:r>
      <w:r>
        <w:t xml:space="preserve">   Fate    </w:t>
      </w:r>
      <w:r>
        <w:t xml:space="preserve">   Future    </w:t>
      </w:r>
      <w:r>
        <w:t xml:space="preserve">   Grandfather Paradox    </w:t>
      </w:r>
      <w:r>
        <w:t xml:space="preserve">   Large Hadron Collider    </w:t>
      </w:r>
      <w:r>
        <w:t xml:space="preserve">   Limitations    </w:t>
      </w:r>
      <w:r>
        <w:t xml:space="preserve">   Nasa    </w:t>
      </w:r>
      <w:r>
        <w:t xml:space="preserve">   Particle Accelerators    </w:t>
      </w:r>
      <w:r>
        <w:t xml:space="preserve">   Past    </w:t>
      </w:r>
      <w:r>
        <w:t xml:space="preserve">   Perception    </w:t>
      </w:r>
      <w:r>
        <w:t xml:space="preserve">   Present    </w:t>
      </w:r>
      <w:r>
        <w:t xml:space="preserve">   Science Fiction    </w:t>
      </w:r>
      <w:r>
        <w:t xml:space="preserve">   Scientist    </w:t>
      </w:r>
      <w:r>
        <w:t xml:space="preserve">   Teleporters    </w:t>
      </w:r>
      <w:r>
        <w:t xml:space="preserve">   Theoretical    </w:t>
      </w:r>
      <w:r>
        <w:t xml:space="preserve">   Theory of Relativity    </w:t>
      </w:r>
      <w:r>
        <w:t xml:space="preserve">   Time    </w:t>
      </w:r>
      <w:r>
        <w:t xml:space="preserve">   Time Dilation    </w:t>
      </w:r>
      <w:r>
        <w:t xml:space="preserve">   Time Distortion    </w:t>
      </w:r>
      <w:r>
        <w:t xml:space="preserve">   Time Line    </w:t>
      </w:r>
      <w:r>
        <w:t xml:space="preserve">   Time Machines    </w:t>
      </w:r>
      <w:r>
        <w:t xml:space="preserve">   Time Paradox    </w:t>
      </w:r>
      <w:r>
        <w:t xml:space="preserve">   Time Travel    </w:t>
      </w:r>
      <w:r>
        <w:t xml:space="preserve">   Universe    </w:t>
      </w:r>
      <w:r>
        <w:t xml:space="preserve">   Variables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Time Travel</dc:title>
  <dcterms:created xsi:type="dcterms:W3CDTF">2021-10-11T00:57:14Z</dcterms:created>
  <dcterms:modified xsi:type="dcterms:W3CDTF">2021-10-11T00:57:14Z</dcterms:modified>
</cp:coreProperties>
</file>