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Tubes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in tubes to separate plasma or serum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by product of coagulation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Lavender and Pink tubes both contain what additive?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test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Common SST 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Tubes used for dermal puntures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 be used as a discard 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Removing small samples from original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test BMP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EDTA?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SST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part of the lab can lavender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test CBC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Green and light green tubes contain what additive?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tube is used for testing heavy metals?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Contains sodium citrate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Tubes</dc:title>
  <dcterms:created xsi:type="dcterms:W3CDTF">2021-10-11T00:57:35Z</dcterms:created>
  <dcterms:modified xsi:type="dcterms:W3CDTF">2021-10-11T00:57:35Z</dcterms:modified>
</cp:coreProperties>
</file>