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Sunning    </w:t>
      </w:r>
      <w:r>
        <w:t xml:space="preserve">   Swamp    </w:t>
      </w:r>
      <w:r>
        <w:t xml:space="preserve">   Marsh    </w:t>
      </w:r>
      <w:r>
        <w:t xml:space="preserve">   Wetland    </w:t>
      </w:r>
      <w:r>
        <w:t xml:space="preserve">   Stream    </w:t>
      </w:r>
      <w:r>
        <w:t xml:space="preserve">   Plastron    </w:t>
      </w:r>
      <w:r>
        <w:t xml:space="preserve">   Carapace    </w:t>
      </w:r>
      <w:r>
        <w:t xml:space="preserve">   Scute    </w:t>
      </w:r>
      <w:r>
        <w:t xml:space="preserve">   Reptile    </w:t>
      </w:r>
      <w:r>
        <w:t xml:space="preserve">   Basking    </w:t>
      </w:r>
      <w:r>
        <w:t xml:space="preserve">   Shell    </w:t>
      </w:r>
      <w:r>
        <w:t xml:space="preserve">   Wood    </w:t>
      </w:r>
      <w:r>
        <w:t xml:space="preserve">   Bog    </w:t>
      </w:r>
      <w:r>
        <w:t xml:space="preserve">   Map    </w:t>
      </w:r>
      <w:r>
        <w:t xml:space="preserve">   Redbellied    </w:t>
      </w:r>
      <w:r>
        <w:t xml:space="preserve">   Stinkpot    </w:t>
      </w:r>
      <w:r>
        <w:t xml:space="preserve">   Box    </w:t>
      </w:r>
      <w:r>
        <w:t xml:space="preserve">   Painted    </w:t>
      </w:r>
      <w:r>
        <w:t xml:space="preserve">   Snapping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Turtles</dc:title>
  <dcterms:created xsi:type="dcterms:W3CDTF">2021-10-11T00:56:54Z</dcterms:created>
  <dcterms:modified xsi:type="dcterms:W3CDTF">2021-10-11T00:56:54Z</dcterms:modified>
</cp:coreProperties>
</file>