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Date of our “anniversary” (ex. thirteenth)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vinyl I got you for Valentines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 we saw where we both cried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our love will last (second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 we met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Movie of our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our love will last (first 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my favorite things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Logic song that we listen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will walk the earth before I stop living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inside of your ring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“anniversary”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Movie of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Us</dc:title>
  <dcterms:created xsi:type="dcterms:W3CDTF">2021-10-11T00:58:26Z</dcterms:created>
  <dcterms:modified xsi:type="dcterms:W3CDTF">2021-10-11T00:58:26Z</dcterms:modified>
</cp:coreProperties>
</file>