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future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Sid's favorite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we're going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we said "I love you" to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Sid's other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Matt's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Dogs or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Matt's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netflix show we binged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favorite thing to steal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Sid's favorite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 as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Sid's favorite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song if you could have 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Sid's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our future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bought me this at Disneyland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I've been dancing since 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our future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actual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Matt's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Sid's favorite type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Sid's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 to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2021-10-11T00:58:33Z</dcterms:created>
  <dcterms:modified xsi:type="dcterms:W3CDTF">2021-10-11T00:58:33Z</dcterms:modified>
</cp:coreProperties>
</file>