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About 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was our first kiss?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said I love you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sweetest?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did we meet up for the first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we leave the house for at 3am?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big baby?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first restaurant we ate 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first thing I cooked for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our meet up spot?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month did we begin getting to know each 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first thing you cooked for 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movie did we see for the first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our go to restaurant?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we go on our first date?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strangest place we fell asleep?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Us</dc:title>
  <dcterms:created xsi:type="dcterms:W3CDTF">2021-10-11T00:58:35Z</dcterms:created>
  <dcterms:modified xsi:type="dcterms:W3CDTF">2021-10-11T00:58:35Z</dcterms:modified>
</cp:coreProperties>
</file>