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your cabin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 call you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I prefer: vanilla or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first stole your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(#) you asked me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like that I 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form of social media we talked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made “A+K”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 made “A+K”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“I love you”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our first pic taken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middle name</w:t>
            </w:r>
          </w:p>
        </w:tc>
      </w:tr>
    </w:tbl>
    <w:p>
      <w:pPr>
        <w:pStyle w:val="WordBankMedium"/>
      </w:pPr>
      <w:r>
        <w:t xml:space="preserve">   Amour    </w:t>
      </w:r>
      <w:r>
        <w:t xml:space="preserve">   Canada    </w:t>
      </w:r>
      <w:r>
        <w:t xml:space="preserve">   Twentieth    </w:t>
      </w:r>
      <w:r>
        <w:t xml:space="preserve">   James    </w:t>
      </w:r>
      <w:r>
        <w:t xml:space="preserve">   Vanilla    </w:t>
      </w:r>
      <w:r>
        <w:t xml:space="preserve">   Target    </w:t>
      </w:r>
      <w:r>
        <w:t xml:space="preserve">   Park    </w:t>
      </w:r>
      <w:r>
        <w:t xml:space="preserve">   Flowers    </w:t>
      </w:r>
      <w:r>
        <w:t xml:space="preserve">   Tree    </w:t>
      </w:r>
      <w:r>
        <w:t xml:space="preserve">   Adam    </w:t>
      </w:r>
      <w:r>
        <w:t xml:space="preserve">   Volleyball    </w:t>
      </w:r>
      <w:r>
        <w:t xml:space="preserve">   Snapchat    </w:t>
      </w:r>
      <w:r>
        <w:t xml:space="preserve">   Orange    </w:t>
      </w:r>
      <w:r>
        <w:t xml:space="preserve">   Fishing    </w:t>
      </w:r>
      <w:r>
        <w:t xml:space="preserve">   Minocqua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2021-10-11T00:56:57Z</dcterms:created>
  <dcterms:modified xsi:type="dcterms:W3CDTF">2021-10-11T00:56:57Z</dcterms:modified>
</cp:coreProperties>
</file>