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Avery's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anniversary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want my dick in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favorite fast food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worst person we've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never use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think it's gross, i think it's sexy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make too many _______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</w:t>
            </w:r>
          </w:p>
        </w:tc>
      </w:tr>
    </w:tbl>
    <w:p>
      <w:pPr>
        <w:pStyle w:val="WordBankMedium"/>
      </w:pPr>
      <w:r>
        <w:t xml:space="preserve">   freddys    </w:t>
      </w:r>
      <w:r>
        <w:t xml:space="preserve">   mouth    </w:t>
      </w:r>
      <w:r>
        <w:t xml:space="preserve">   brookglenn    </w:t>
      </w:r>
      <w:r>
        <w:t xml:space="preserve">   chesthair    </w:t>
      </w:r>
      <w:r>
        <w:t xml:space="preserve">   fred    </w:t>
      </w:r>
      <w:r>
        <w:t xml:space="preserve">   Pour House    </w:t>
      </w:r>
      <w:r>
        <w:t xml:space="preserve">   purple    </w:t>
      </w:r>
      <w:r>
        <w:t xml:space="preserve">   oldmacdonald    </w:t>
      </w:r>
      <w:r>
        <w:t xml:space="preserve">   march six    </w:t>
      </w:r>
      <w:r>
        <w:t xml:space="preserve">   condoms    </w:t>
      </w:r>
      <w:r>
        <w:t xml:space="preserve">   February    </w:t>
      </w:r>
      <w:r>
        <w:t xml:space="preserve">   crack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2021-10-11T00:56:59Z</dcterms:created>
  <dcterms:modified xsi:type="dcterms:W3CDTF">2021-10-11T00:56:59Z</dcterms:modified>
</cp:coreProperties>
</file>