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Us &lt;3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favorite #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Favorite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favorite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Birthday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our first kiss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Favorite soda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you gave me the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Favorite fast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Favorite 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Favorite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favorite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Month of our first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 want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anniversary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favorite thing about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Eye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kids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Us &lt;3</dc:title>
  <dcterms:created xsi:type="dcterms:W3CDTF">2021-10-11T00:58:16Z</dcterms:created>
  <dcterms:modified xsi:type="dcterms:W3CDTF">2021-10-11T00:58:16Z</dcterms:modified>
</cp:coreProperties>
</file>