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Us - I Love You Jaycee &lt;3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beautiful    </w:t>
      </w:r>
      <w:r>
        <w:t xml:space="preserve">   jaxson    </w:t>
      </w:r>
      <w:r>
        <w:t xml:space="preserve">   wasabi    </w:t>
      </w:r>
      <w:r>
        <w:t xml:space="preserve">   jets    </w:t>
      </w:r>
      <w:r>
        <w:t xml:space="preserve">   habs    </w:t>
      </w:r>
      <w:r>
        <w:t xml:space="preserve">   patches    </w:t>
      </w:r>
      <w:r>
        <w:t xml:space="preserve">   theo    </w:t>
      </w:r>
      <w:r>
        <w:t xml:space="preserve">   roller blading    </w:t>
      </w:r>
      <w:r>
        <w:t xml:space="preserve">   hiking    </w:t>
      </w:r>
      <w:r>
        <w:t xml:space="preserve">   coffee dates    </w:t>
      </w:r>
      <w:r>
        <w:t xml:space="preserve">   hockey    </w:t>
      </w:r>
      <w:r>
        <w:t xml:space="preserve">   regina    </w:t>
      </w:r>
      <w:r>
        <w:t xml:space="preserve">   saskatoon    </w:t>
      </w:r>
      <w:r>
        <w:t xml:space="preserve">   killarney    </w:t>
      </w:r>
      <w:r>
        <w:t xml:space="preserve">   greys    </w:t>
      </w:r>
      <w:r>
        <w:t xml:space="preserve">   cuddles    </w:t>
      </w:r>
      <w:r>
        <w:t xml:space="preserve">   cows    </w:t>
      </w:r>
      <w:r>
        <w:t xml:space="preserve">   sunset    </w:t>
      </w:r>
      <w:r>
        <w:t xml:space="preserve">   cougars    </w:t>
      </w:r>
      <w:r>
        <w:t xml:space="preserve">   max    </w:t>
      </w:r>
      <w:r>
        <w:t xml:space="preserve">   clyde    </w:t>
      </w:r>
      <w:r>
        <w:t xml:space="preserve">   yiddow    </w:t>
      </w:r>
      <w:r>
        <w:t xml:space="preserve">   meium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Us - I Love You Jaycee &lt;3 </dc:title>
  <dcterms:created xsi:type="dcterms:W3CDTF">2021-10-11T00:58:13Z</dcterms:created>
  <dcterms:modified xsi:type="dcterms:W3CDTF">2021-10-11T00:58:13Z</dcterms:modified>
</cp:coreProperties>
</file>