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longitudinal    </w:t>
      </w:r>
      <w:r>
        <w:t xml:space="preserve">   transverse    </w:t>
      </w:r>
      <w:r>
        <w:t xml:space="preserve">   troughs    </w:t>
      </w:r>
      <w:r>
        <w:t xml:space="preserve">   crests    </w:t>
      </w:r>
      <w:r>
        <w:t xml:space="preserve">   medium    </w:t>
      </w:r>
      <w:r>
        <w:t xml:space="preserve">   overtone    </w:t>
      </w:r>
      <w:r>
        <w:t xml:space="preserve">   frequency    </w:t>
      </w:r>
      <w:r>
        <w:t xml:space="preserve">   standing wave    </w:t>
      </w:r>
      <w:r>
        <w:t xml:space="preserve">   antinode    </w:t>
      </w:r>
      <w:r>
        <w:t xml:space="preserve">   node    </w:t>
      </w:r>
      <w:r>
        <w:t xml:space="preserve">   destructive interference    </w:t>
      </w:r>
      <w:r>
        <w:t xml:space="preserve">   constructive interference    </w:t>
      </w:r>
      <w:r>
        <w:t xml:space="preserve">   component wave    </w:t>
      </w:r>
      <w:r>
        <w:t xml:space="preserve">   resultant wave    </w:t>
      </w:r>
      <w:r>
        <w:t xml:space="preserve">   antinodal line    </w:t>
      </w:r>
      <w:r>
        <w:t xml:space="preserve">   nodal line    </w:t>
      </w:r>
      <w:r>
        <w:t xml:space="preserve">   diffraction    </w:t>
      </w:r>
      <w:r>
        <w:t xml:space="preserve">   angle of reflection    </w:t>
      </w:r>
      <w:r>
        <w:t xml:space="preserve">   angle of incidence    </w:t>
      </w:r>
      <w:r>
        <w:t xml:space="preserve">   normal line    </w:t>
      </w:r>
      <w:r>
        <w:t xml:space="preserve">   ray    </w:t>
      </w:r>
      <w:r>
        <w:t xml:space="preserve">   wavefront    </w:t>
      </w:r>
      <w:r>
        <w:t xml:space="preserve">   total internal reflection    </w:t>
      </w:r>
      <w:r>
        <w:t xml:space="preserve">   critical angle    </w:t>
      </w:r>
      <w:r>
        <w:t xml:space="preserve">   angle of refraction    </w:t>
      </w:r>
      <w:r>
        <w:t xml:space="preserve">   index of refraction    </w:t>
      </w:r>
      <w:r>
        <w:t xml:space="preserve">   refraction    </w:t>
      </w:r>
      <w:r>
        <w:t xml:space="preserve">   cerenkov radiation    </w:t>
      </w:r>
      <w:r>
        <w:t xml:space="preserve">   sonic boom    </w:t>
      </w:r>
      <w:r>
        <w:t xml:space="preserve">   doppler effect    </w:t>
      </w:r>
      <w:r>
        <w:t xml:space="preserve">   mach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WAVES</dc:title>
  <dcterms:created xsi:type="dcterms:W3CDTF">2021-10-11T00:58:07Z</dcterms:created>
  <dcterms:modified xsi:type="dcterms:W3CDTF">2021-10-11T00:58:07Z</dcterms:modified>
</cp:coreProperties>
</file>