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Waves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unit of measurement for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oscillation of the parts of a fluid or an elastic solid whose equilibrium has been disturbed, or of an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a which a wave is able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in a longitudinal wave where the coils are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electromagnetic wave of a frequency used for long-distance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wavelengths that are visible to most human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one complete cycle of a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the crest or trough and the waves resting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wave travels at the speed of light ( 300,000 m/s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wave that requires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wave moves parallel to the direction in which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matter in this wave moves up and down at a right angle in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electromagnetic wave of high energy and very short wavelength, which is able to pass through many materials opaque to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through with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in a longitudinal wave when the coils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vibrations that travel through the air or another medium and can reach a persons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transfers energy from place to place.</w:t>
            </w:r>
          </w:p>
        </w:tc>
      </w:tr>
    </w:tbl>
    <w:p>
      <w:pPr>
        <w:pStyle w:val="WordBankLarge"/>
      </w:pPr>
      <w:r>
        <w:t xml:space="preserve">   Transverse wave    </w:t>
      </w:r>
      <w:r>
        <w:t xml:space="preserve">   Longitudinal wave    </w:t>
      </w:r>
      <w:r>
        <w:t xml:space="preserve">   Crest     </w:t>
      </w:r>
      <w:r>
        <w:t xml:space="preserve">   Trough    </w:t>
      </w:r>
      <w:r>
        <w:t xml:space="preserve">   Electromagnetic wave    </w:t>
      </w:r>
      <w:r>
        <w:t xml:space="preserve">   Compression    </w:t>
      </w:r>
      <w:r>
        <w:t xml:space="preserve">   Rarefaction    </w:t>
      </w:r>
      <w:r>
        <w:t xml:space="preserve">   Medium     </w:t>
      </w:r>
      <w:r>
        <w:t xml:space="preserve">   Wave     </w:t>
      </w:r>
      <w:r>
        <w:t xml:space="preserve">   Amplitude     </w:t>
      </w:r>
      <w:r>
        <w:t xml:space="preserve">   Hertz    </w:t>
      </w:r>
      <w:r>
        <w:t xml:space="preserve">   Mechanical Wave     </w:t>
      </w:r>
      <w:r>
        <w:t xml:space="preserve">   Sound     </w:t>
      </w:r>
      <w:r>
        <w:t xml:space="preserve">   Speed     </w:t>
      </w:r>
      <w:r>
        <w:t xml:space="preserve">   Wavelength     </w:t>
      </w:r>
      <w:r>
        <w:t xml:space="preserve">   Vibration    </w:t>
      </w:r>
      <w:r>
        <w:t xml:space="preserve">   Visiblelight     </w:t>
      </w:r>
      <w:r>
        <w:t xml:space="preserve">   Xrays     </w:t>
      </w:r>
      <w:r>
        <w:t xml:space="preserve">   Radiowave     </w:t>
      </w:r>
      <w:r>
        <w:t xml:space="preserve">  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Waves Crossword Puzzle </dc:title>
  <dcterms:created xsi:type="dcterms:W3CDTF">2021-10-11T00:57:49Z</dcterms:created>
  <dcterms:modified xsi:type="dcterms:W3CDTF">2021-10-11T00:57:49Z</dcterms:modified>
</cp:coreProperties>
</file>