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EYELASHES    </w:t>
      </w:r>
      <w:r>
        <w:t xml:space="preserve">   PERMEDHAIR    </w:t>
      </w:r>
      <w:r>
        <w:t xml:space="preserve">   NATURAL HAIR    </w:t>
      </w:r>
      <w:r>
        <w:t xml:space="preserve">   FAMILY    </w:t>
      </w:r>
      <w:r>
        <w:t xml:space="preserve">   ORGANIZED    </w:t>
      </w:r>
      <w:r>
        <w:t xml:space="preserve">   NECKLACE    </w:t>
      </w:r>
      <w:r>
        <w:t xml:space="preserve">   BLAZER    </w:t>
      </w:r>
      <w:r>
        <w:t xml:space="preserve">   NAILPOLISH    </w:t>
      </w:r>
      <w:r>
        <w:t xml:space="preserve">   EYESHADOW    </w:t>
      </w:r>
      <w:r>
        <w:t xml:space="preserve">   HEELS    </w:t>
      </w:r>
      <w:r>
        <w:t xml:space="preserve">   STOCKINGS    </w:t>
      </w:r>
      <w:r>
        <w:t xml:space="preserve">   LIPSTICK    </w:t>
      </w:r>
      <w:r>
        <w:t xml:space="preserve">   GRANDMOTHER    </w:t>
      </w:r>
      <w:r>
        <w:t xml:space="preserve">   DOCTOR    </w:t>
      </w:r>
      <w:r>
        <w:t xml:space="preserve">   CHEF    </w:t>
      </w:r>
      <w:r>
        <w:t xml:space="preserve">   MOTHER    </w:t>
      </w:r>
      <w:r>
        <w:t xml:space="preserve">   AUNT    </w:t>
      </w:r>
      <w:r>
        <w:t xml:space="preserve">   COUSIN    </w:t>
      </w:r>
      <w:r>
        <w:t xml:space="preserve">   WOMAN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Women</dc:title>
  <dcterms:created xsi:type="dcterms:W3CDTF">2021-10-11T00:57:31Z</dcterms:created>
  <dcterms:modified xsi:type="dcterms:W3CDTF">2021-10-11T00:57:31Z</dcterms:modified>
</cp:coreProperties>
</file>