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Writing</w:t>
      </w:r>
    </w:p>
    <w:p>
      <w:pPr>
        <w:pStyle w:val="Questions"/>
      </w:pPr>
      <w:r>
        <w:t xml:space="preserve">1. ISNNIRTAOT DRSOW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OCNULICDGN AARGPARPH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NAERTIVAR IWINTRG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SRIESAEPVU IWTINRG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KOOH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SISHTE ASEENTTTM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GIOSNPPO POVNSEIIWT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EUIANDCE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SINGIR TINCOA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FLINGLA NOIATC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ASYSE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NPRIUPTGSO LETAID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ROHGU TDARF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TERDEI IIOENVSR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NIAFL ADFRT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OYSNRES TESAIDL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IIMOD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EPYOBERLH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AEMOHTPR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EMILSI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IGFAUREIVT GNAEULGA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OLSIOETURN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OLLHICNORCGOA DOERR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24. TSEETRA OYUR SISTEH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25. APTSR FO EPSEHC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Writing</dc:title>
  <dcterms:created xsi:type="dcterms:W3CDTF">2021-10-11T00:58:19Z</dcterms:created>
  <dcterms:modified xsi:type="dcterms:W3CDTF">2021-10-11T00:58:19Z</dcterms:modified>
</cp:coreProperties>
</file>