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you collect when you were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were gay whose your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show you saw me perform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song you sang in musical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favorite conversation starter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favorite 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want to order from mcdonalds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christmas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memory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dream role?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</dc:title>
  <dcterms:created xsi:type="dcterms:W3CDTF">2021-10-11T00:58:52Z</dcterms:created>
  <dcterms:modified xsi:type="dcterms:W3CDTF">2021-10-11T00:58:52Z</dcterms:modified>
</cp:coreProperties>
</file>