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WOODENSPOON    </w:t>
      </w:r>
      <w:r>
        <w:t xml:space="preserve">   THEGATHERS    </w:t>
      </w:r>
      <w:r>
        <w:t xml:space="preserve">   PUZZLEBOOK    </w:t>
      </w:r>
      <w:r>
        <w:t xml:space="preserve">   POORMANSUPPER    </w:t>
      </w:r>
      <w:r>
        <w:t xml:space="preserve">   PintoBeans    </w:t>
      </w:r>
      <w:r>
        <w:t xml:space="preserve">   Love    </w:t>
      </w:r>
      <w:r>
        <w:t xml:space="preserve">   Friends    </w:t>
      </w:r>
      <w:r>
        <w:t xml:space="preserve">   Family    </w:t>
      </w:r>
      <w:r>
        <w:t xml:space="preserve">   DoubleMint    </w:t>
      </w:r>
      <w:r>
        <w:t xml:space="preserve">   DillyBeans    </w:t>
      </w:r>
      <w:r>
        <w:t xml:space="preserve">   Mamaw    </w:t>
      </w:r>
      <w:r>
        <w:t xml:space="preserve">   Decaf    </w:t>
      </w:r>
      <w:r>
        <w:t xml:space="preserve">   Cooking    </w:t>
      </w:r>
      <w:r>
        <w:t xml:space="preserve">   Canning    </w:t>
      </w:r>
      <w:r>
        <w:t xml:space="preserve">   Cornbread    </w:t>
      </w:r>
      <w:r>
        <w:t xml:space="preserve">   Bingo    </w:t>
      </w:r>
      <w:r>
        <w:t xml:space="preserve">   Nanny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You</dc:title>
  <dcterms:created xsi:type="dcterms:W3CDTF">2021-10-11T00:57:52Z</dcterms:created>
  <dcterms:modified xsi:type="dcterms:W3CDTF">2021-10-11T00:57:52Z</dcterms:modified>
</cp:coreProperties>
</file>