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You I Love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to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future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were going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Anniversary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song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 Night food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 I Love You </dc:title>
  <dcterms:created xsi:type="dcterms:W3CDTF">2021-10-11T00:59:11Z</dcterms:created>
  <dcterms:modified xsi:type="dcterms:W3CDTF">2021-10-11T00:59:11Z</dcterms:modified>
</cp:coreProperties>
</file>