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You , I love you &lt;3 - aubs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August twenty seventh    </w:t>
      </w:r>
      <w:r>
        <w:t xml:space="preserve">   Jeremy    </w:t>
      </w:r>
      <w:r>
        <w:t xml:space="preserve">   Avengers    </w:t>
      </w:r>
      <w:r>
        <w:t xml:space="preserve">   The movies    </w:t>
      </w:r>
      <w:r>
        <w:t xml:space="preserve">   Seven    </w:t>
      </w:r>
      <w:r>
        <w:t xml:space="preserve">   Texas roadhouse    </w:t>
      </w:r>
      <w:r>
        <w:t xml:space="preserve">   Twix    </w:t>
      </w:r>
      <w:r>
        <w:t xml:space="preserve">   Hawaii    </w:t>
      </w:r>
      <w:r>
        <w:t xml:space="preserve">   Sweet tea    </w:t>
      </w:r>
      <w:r>
        <w:t xml:space="preserve">   Falcons    </w:t>
      </w:r>
      <w:r>
        <w:t xml:space="preserve">   Thirteen reasons why    </w:t>
      </w:r>
      <w:r>
        <w:t xml:space="preserve">   Blue    </w:t>
      </w:r>
      <w:r>
        <w:t xml:space="preserve">   Seventeen    </w:t>
      </w:r>
      <w:r>
        <w:t xml:space="preserve">   Jeremiah    </w:t>
      </w:r>
      <w:r>
        <w:t xml:space="preserve">   Soccer    </w:t>
      </w:r>
      <w:r>
        <w:t xml:space="preserve">   Gracie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You , I love you &lt;3 - aubs </dc:title>
  <dcterms:created xsi:type="dcterms:W3CDTF">2021-10-11T00:59:05Z</dcterms:created>
  <dcterms:modified xsi:type="dcterms:W3CDTF">2021-10-11T00:59:05Z</dcterms:modified>
</cp:coreProperties>
</file>