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Your Big Sis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 or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surrounding my 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I FEEL ABOUT BIG SIS REVEAL?!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grade am I going into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style of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music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are my 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nationality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Your Big Sis ;)</dc:title>
  <dcterms:created xsi:type="dcterms:W3CDTF">2021-10-11T00:58:56Z</dcterms:created>
  <dcterms:modified xsi:type="dcterms:W3CDTF">2021-10-11T00:58:56Z</dcterms:modified>
</cp:coreProperties>
</file>