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Ystrad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pontardawe    </w:t>
      </w:r>
      <w:r>
        <w:t xml:space="preserve">   gernos    </w:t>
      </w:r>
      <w:r>
        <w:t xml:space="preserve">   tlt    </w:t>
      </w:r>
      <w:r>
        <w:t xml:space="preserve">   police    </w:t>
      </w:r>
      <w:r>
        <w:t xml:space="preserve">   gowlgycwm    </w:t>
      </w:r>
      <w:r>
        <w:t xml:space="preserve">   bro twae    </w:t>
      </w:r>
      <w:r>
        <w:t xml:space="preserve">   measydderwen    </w:t>
      </w:r>
      <w:r>
        <w:t xml:space="preserve">   ironworks    </w:t>
      </w:r>
      <w:r>
        <w:t xml:space="preserve">   chipshop    </w:t>
      </w:r>
      <w:r>
        <w:t xml:space="preserve">   community    </w:t>
      </w:r>
      <w:r>
        <w:t xml:space="preserve">   riceandspice    </w:t>
      </w:r>
      <w:r>
        <w:t xml:space="preserve">   ystrad    </w:t>
      </w:r>
      <w:r>
        <w:t xml:space="preserve">   tesco    </w:t>
      </w:r>
      <w:r>
        <w:t xml:space="preserve">   swansea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Ystrad wordsearch </dc:title>
  <dcterms:created xsi:type="dcterms:W3CDTF">2021-10-11T00:59:18Z</dcterms:created>
  <dcterms:modified xsi:type="dcterms:W3CDTF">2021-10-11T00:59:18Z</dcterms:modified>
</cp:coreProperties>
</file>