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Zoe (pt.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Zoe's hair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Zoe's 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Zoe's youngest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Zoe's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Zoe's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Zoe's homeroom teacher in 4th grade (mrs. what?)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Zoe's middle name (hint: it ends with "e")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brothers does Zoe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Zoe's favorite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Zoe's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Zoe's favorite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Zoe's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Zoe have an iphone or android?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Zoe's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Zoe's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Zoe's celeb crush's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sisters does Zoe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Zoe like Marvel or DC better?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Zoe (pt. 1)</dc:title>
  <dcterms:created xsi:type="dcterms:W3CDTF">2021-10-11T00:59:48Z</dcterms:created>
  <dcterms:modified xsi:type="dcterms:W3CDTF">2021-10-11T00:59:48Z</dcterms:modified>
</cp:coreProperties>
</file>