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swimmers    </w:t>
      </w:r>
      <w:r>
        <w:t xml:space="preserve">   sunscreen    </w:t>
      </w:r>
      <w:r>
        <w:t xml:space="preserve">   hat    </w:t>
      </w:r>
      <w:r>
        <w:t xml:space="preserve">   seagull    </w:t>
      </w:r>
      <w:r>
        <w:t xml:space="preserve">   waves    </w:t>
      </w:r>
      <w:r>
        <w:t xml:space="preserve">   sand    </w:t>
      </w:r>
      <w:r>
        <w:t xml:space="preserve">   surfboard    </w:t>
      </w:r>
      <w:r>
        <w:t xml:space="preserve">   beachball    </w:t>
      </w:r>
      <w:r>
        <w:t xml:space="preserve">   umbrella    </w:t>
      </w:r>
      <w:r>
        <w:t xml:space="preserve">   beachtowel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Beach</dc:title>
  <dcterms:created xsi:type="dcterms:W3CDTF">2021-10-11T00:57:32Z</dcterms:created>
  <dcterms:modified xsi:type="dcterms:W3CDTF">2021-10-11T00:57:32Z</dcterms:modified>
</cp:coreProperties>
</file>