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All About the Bible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KJV    </w:t>
      </w:r>
      <w:r>
        <w:t xml:space="preserve">   Malachi    </w:t>
      </w:r>
      <w:r>
        <w:t xml:space="preserve">   Matthew    </w:t>
      </w:r>
      <w:r>
        <w:t xml:space="preserve">   four gospels    </w:t>
      </w:r>
      <w:r>
        <w:t xml:space="preserve">   Prophecy    </w:t>
      </w:r>
      <w:r>
        <w:t xml:space="preserve">   Minor Prophets    </w:t>
      </w:r>
      <w:r>
        <w:t xml:space="preserve">   Major Prophets    </w:t>
      </w:r>
      <w:r>
        <w:t xml:space="preserve">   History    </w:t>
      </w:r>
      <w:r>
        <w:t xml:space="preserve">   Law of Moses    </w:t>
      </w:r>
      <w:r>
        <w:t xml:space="preserve">   Holy Spirit    </w:t>
      </w:r>
      <w:r>
        <w:t xml:space="preserve">   God    </w:t>
      </w:r>
      <w:r>
        <w:t xml:space="preserve">   Ruth    </w:t>
      </w:r>
      <w:r>
        <w:t xml:space="preserve">   Esther    </w:t>
      </w:r>
      <w:r>
        <w:t xml:space="preserve">   sixty six    </w:t>
      </w:r>
      <w:r>
        <w:t xml:space="preserve">   Revelation    </w:t>
      </w:r>
      <w:r>
        <w:t xml:space="preserve">   Genesis    </w:t>
      </w:r>
      <w:r>
        <w:t xml:space="preserve">   twenty seven    </w:t>
      </w:r>
      <w:r>
        <w:t xml:space="preserve">   thirty nine    </w:t>
      </w:r>
      <w:r>
        <w:t xml:space="preserve">   New Testament    </w:t>
      </w:r>
      <w:r>
        <w:t xml:space="preserve">   Old Testament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 About the Bible</dc:title>
  <dcterms:created xsi:type="dcterms:W3CDTF">2021-10-11T00:58:04Z</dcterms:created>
  <dcterms:modified xsi:type="dcterms:W3CDTF">2021-10-11T00:58:04Z</dcterms:modified>
</cp:coreProperties>
</file>