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Bride and Groom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car does Zach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does Zach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 did Zach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siblings Hope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Zach's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Hope's college degree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Faith related to Hope?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has Hope lived in all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winter activity did Zach introduce Hope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Zach propose to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Zach's career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newlyweds will be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Groom's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Hope participated in at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Bride and Groom</dc:title>
  <dcterms:created xsi:type="dcterms:W3CDTF">2021-10-11T00:57:44Z</dcterms:created>
  <dcterms:modified xsi:type="dcterms:W3CDTF">2021-10-11T00:57:44Z</dcterms:modified>
</cp:coreProperties>
</file>