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Brides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Ashley's post-college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favorite wiener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first couple costume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Meagan's favorite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Ashley's high school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Bride Goetz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instrument Ashley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Ashley's favorite podcast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terrier/raccoon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Bride Hartsock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Meagan's go-to libation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Meagan's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their current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Australian cattle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Brides</dc:title>
  <dcterms:created xsi:type="dcterms:W3CDTF">2021-10-11T00:57:46Z</dcterms:created>
  <dcterms:modified xsi:type="dcterms:W3CDTF">2021-10-11T00:57:46Z</dcterms:modified>
</cp:coreProperties>
</file>