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the Computer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memory card    </w:t>
      </w:r>
      <w:r>
        <w:t xml:space="preserve">   cellphone    </w:t>
      </w:r>
      <w:r>
        <w:t xml:space="preserve">   speaker    </w:t>
      </w:r>
      <w:r>
        <w:t xml:space="preserve">   modem    </w:t>
      </w:r>
      <w:r>
        <w:t xml:space="preserve">   google    </w:t>
      </w:r>
      <w:r>
        <w:t xml:space="preserve">   facebook    </w:t>
      </w:r>
      <w:r>
        <w:t xml:space="preserve">   social media    </w:t>
      </w:r>
      <w:r>
        <w:t xml:space="preserve">   chrome    </w:t>
      </w:r>
      <w:r>
        <w:t xml:space="preserve">   excel    </w:t>
      </w:r>
      <w:r>
        <w:t xml:space="preserve">   microsoft    </w:t>
      </w:r>
      <w:r>
        <w:t xml:space="preserve">   internet    </w:t>
      </w:r>
      <w:r>
        <w:t xml:space="preserve">   hardrive    </w:t>
      </w:r>
      <w:r>
        <w:t xml:space="preserve">   monitor    </w:t>
      </w:r>
      <w:r>
        <w:t xml:space="preserve">   keyboard    </w:t>
      </w:r>
      <w:r>
        <w:t xml:space="preserve">   mouse    </w:t>
      </w:r>
      <w:r>
        <w:t xml:space="preserve">   storage    </w:t>
      </w:r>
      <w:r>
        <w:t xml:space="preserve">   flashdrive    </w:t>
      </w:r>
      <w:r>
        <w:t xml:space="preserve">   software    </w:t>
      </w:r>
      <w:r>
        <w:t xml:space="preserve">   Hardware    </w:t>
      </w:r>
      <w:r>
        <w:t xml:space="preserve">   system unit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the Computer</dc:title>
  <dcterms:created xsi:type="dcterms:W3CDTF">2021-10-11T00:57:34Z</dcterms:created>
  <dcterms:modified xsi:type="dcterms:W3CDTF">2021-10-11T00:57:34Z</dcterms:modified>
</cp:coreProperties>
</file>