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40.75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20.75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2 divided by 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12-3.22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28.64-12.3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4.54+6.25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24.75'S LCD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18.75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one decimal say to the other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4 divided by 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3 divided by .75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Decimals</dc:title>
  <dcterms:created xsi:type="dcterms:W3CDTF">2021-10-11T00:57:12Z</dcterms:created>
  <dcterms:modified xsi:type="dcterms:W3CDTF">2021-10-11T00:57:12Z</dcterms:modified>
</cp:coreProperties>
</file>