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the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of persistently rising prices eroding the purchasing power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cost or a benefit which affects the economic welfare of an economic agent other than the prime producer or consumer of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social science studying the production, distribution, trade and consumption of goods and services. how people make the best use of scarce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measures the responsiveness of demand and supply to a change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added to the total cost by producing one extra unit of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economics, there is one dominant firm in the marketplace; in law, definitions vary from country to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there is a downturn in the economic activity, and there are more than two consecutive quarters of negative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markets fail to achieve the best use of resources due to the existence of, for example, monopoly or externalities.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'price' at which one currency, e.g. the pound, exchanges for another, e.g. the dollar.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supply of one product increases the supply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there are only a few suppliers and the actions of one firm affect other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takes place within an industry when rival companies cooperate for their mutual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time where there is at least one fixed factor in terms of size or quantity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Economics</dc:title>
  <dcterms:created xsi:type="dcterms:W3CDTF">2021-10-11T00:56:37Z</dcterms:created>
  <dcterms:modified xsi:type="dcterms:W3CDTF">2021-10-11T00:56:37Z</dcterms:modified>
</cp:coreProperties>
</file>