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Fed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Provision extending truth in lending disclosures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rate of interest commercial banks charge their best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price of credit to a borrower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buying and selling of government securities in financial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Fed restricts the size of the money supply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Hypothesis that the supply of money directly affects the price level over the long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that owns and controls one or more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commercial bank that is a member of, and holds shares of stock in, the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 expands the money supply, causing interest rates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interest the Fed charges on loans to financial institutions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the money supply in order to affect the availability and cost of credit.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component of the money supply/ Federal reserve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Metallic form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Fed</dc:title>
  <dcterms:created xsi:type="dcterms:W3CDTF">2021-10-11T00:56:52Z</dcterms:created>
  <dcterms:modified xsi:type="dcterms:W3CDTF">2021-10-11T00:56:52Z</dcterms:modified>
</cp:coreProperties>
</file>