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About the Heart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Heart is made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carry blood back to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heart has _ _ _ _ chambers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term for Bicuspid valve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Heart muscle relaxes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Hearts natural pacemaker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seperates the right and left side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Prevents back flow of blood into the right atrium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Oxygenated blood enters this chamber first.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organ removes waste from blood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veins carry oxygenated blood and drain into the left atrium.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Heart sounds are produced by the closing of the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Carries deoxygenated blood from lower part of the body to the Right Atrium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movement of blood through the heart and body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"heart strings"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Blood vessel carries blood from the heart to the lungs to receive oxygen.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Largest artery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Heart is made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Receives deoxygenated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Carries deoxygenated blood to the right atrium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Pumping chambers of the heart.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the Heart </dc:title>
  <dcterms:created xsi:type="dcterms:W3CDTF">2021-10-11T00:56:48Z</dcterms:created>
  <dcterms:modified xsi:type="dcterms:W3CDTF">2021-10-11T00:56:48Z</dcterms:modified>
</cp:coreProperties>
</file>