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the Sioux Tribe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one of the three Sioux groups.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tribe live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responsible for making the clothing for the tribe?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Much of the tribe's lifestyle was based on hunting what animal?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most of the Sioux tribe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 famous Lakota Chief?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 weapon used by the tribe for hunting?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men were fierce 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pants do the Sioux tribe wear today?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tribe famous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the Sioux Tribe</dc:title>
  <dcterms:created xsi:type="dcterms:W3CDTF">2021-10-11T00:57:06Z</dcterms:created>
  <dcterms:modified xsi:type="dcterms:W3CDTF">2021-10-11T00:57:06Z</dcterms:modified>
</cp:coreProperties>
</file>