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betelgeuse    </w:t>
      </w:r>
      <w:r>
        <w:t xml:space="preserve">   canopus    </w:t>
      </w:r>
      <w:r>
        <w:t xml:space="preserve">   clouds    </w:t>
      </w:r>
      <w:r>
        <w:t xml:space="preserve">   eagle nebula    </w:t>
      </w:r>
      <w:r>
        <w:t xml:space="preserve">   interstellar    </w:t>
      </w:r>
      <w:r>
        <w:t xml:space="preserve">   orion nebula    </w:t>
      </w:r>
      <w:r>
        <w:t xml:space="preserve">   sirius    </w:t>
      </w:r>
      <w:r>
        <w:t xml:space="preserve">   stars    </w:t>
      </w:r>
      <w:r>
        <w:t xml:space="preserve">   starships    </w:t>
      </w:r>
      <w:r>
        <w:t xml:space="preserve">   vega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the Stars</dc:title>
  <dcterms:created xsi:type="dcterms:W3CDTF">2021-10-11T00:57:56Z</dcterms:created>
  <dcterms:modified xsi:type="dcterms:W3CDTF">2021-10-11T00:57:56Z</dcterms:modified>
</cp:coreProperties>
</file>