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Artery    </w:t>
      </w:r>
      <w:r>
        <w:t xml:space="preserve">   Capillary    </w:t>
      </w:r>
      <w:r>
        <w:t xml:space="preserve">   cardiovascular    </w:t>
      </w:r>
      <w:r>
        <w:t xml:space="preserve">   Electricasystem    </w:t>
      </w:r>
      <w:r>
        <w:t xml:space="preserve">   Heart    </w:t>
      </w:r>
      <w:r>
        <w:t xml:space="preserve">   flow    </w:t>
      </w:r>
      <w:r>
        <w:t xml:space="preserve">   Blood    </w:t>
      </w:r>
      <w:r>
        <w:t xml:space="preserve">   Circulatorysystem    </w:t>
      </w:r>
      <w:r>
        <w:t xml:space="preserve">   Oxygen    </w:t>
      </w:r>
      <w:r>
        <w:t xml:space="preserve">   Aorta    </w:t>
      </w:r>
      <w:r>
        <w:t xml:space="preserve">   Vessel    </w:t>
      </w:r>
      <w:r>
        <w:t xml:space="preserve">   Heartattack    </w:t>
      </w:r>
      <w:r>
        <w:t xml:space="preserve">   Ventricles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heart</dc:title>
  <dcterms:created xsi:type="dcterms:W3CDTF">2021-10-11T00:56:35Z</dcterms:created>
  <dcterms:modified xsi:type="dcterms:W3CDTF">2021-10-11T00:56:35Z</dcterms:modified>
</cp:coreProperties>
</file>