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Across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Waterfall in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Staple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Catalan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Vatican City Resident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Dad's Museum Must-Do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Transportation in 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Radio Antenna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 of the Atomium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Lily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Iconic Cathedral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Sunflower Artist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Wartime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Covered Clock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World's Coffeehouse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Icelandic Water 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the Coliseum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London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Mona Lisa's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Belgian Street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Emperor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Sassy Symbol of Brussels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Cologne,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Tower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Flower Market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Thinking Sculptor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Italian Espresso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Cathedral of Cologne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Across Europe</dc:title>
  <dcterms:created xsi:type="dcterms:W3CDTF">2021-10-11T01:00:01Z</dcterms:created>
  <dcterms:modified xsi:type="dcterms:W3CDTF">2021-10-11T01:00:01Z</dcterms:modified>
</cp:coreProperties>
</file>