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Amercian Boys Chapter 6 Voc.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Boys    </w:t>
      </w:r>
      <w:r>
        <w:t xml:space="preserve">   Loving    </w:t>
      </w:r>
      <w:r>
        <w:t xml:space="preserve">   Marsha    </w:t>
      </w:r>
      <w:r>
        <w:t xml:space="preserve">   Halfheartedly    </w:t>
      </w:r>
      <w:r>
        <w:t xml:space="preserve">   Shards    </w:t>
      </w:r>
      <w:r>
        <w:t xml:space="preserve">   Chipper    </w:t>
      </w:r>
      <w:r>
        <w:t xml:space="preserve">   King    </w:t>
      </w:r>
      <w:r>
        <w:t xml:space="preserve">   Vocabulary    </w:t>
      </w:r>
      <w:r>
        <w:t xml:space="preserve">   School    </w:t>
      </w:r>
      <w:r>
        <w:t xml:space="preserve">   Deep    </w:t>
      </w:r>
      <w:r>
        <w:t xml:space="preserve">   Gauging    </w:t>
      </w:r>
      <w:r>
        <w:t xml:space="preserve">   American    </w:t>
      </w:r>
      <w:r>
        <w:t xml:space="preserve">   Radiated    </w:t>
      </w:r>
      <w:r>
        <w:t xml:space="preserve">   Scrambled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Amercian Boys Chapter 6 Voc.</dc:title>
  <dcterms:created xsi:type="dcterms:W3CDTF">2021-10-11T00:59:43Z</dcterms:created>
  <dcterms:modified xsi:type="dcterms:W3CDTF">2021-10-11T00:59:43Z</dcterms:modified>
</cp:coreProperties>
</file>