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American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television    </w:t>
      </w:r>
      <w:r>
        <w:t xml:space="preserve">   news    </w:t>
      </w:r>
      <w:r>
        <w:t xml:space="preserve">   hospital    </w:t>
      </w:r>
      <w:r>
        <w:t xml:space="preserve">   broken    </w:t>
      </w:r>
      <w:r>
        <w:t xml:space="preserve">   ribs    </w:t>
      </w:r>
      <w:r>
        <w:t xml:space="preserve">   healing    </w:t>
      </w:r>
      <w:r>
        <w:t xml:space="preserve">   policeman    </w:t>
      </w:r>
      <w:r>
        <w:t xml:space="preserve">   chips    </w:t>
      </w:r>
      <w:r>
        <w:t xml:space="preserve">   preacher    </w:t>
      </w:r>
      <w:r>
        <w:t xml:space="preserve">   store    </w:t>
      </w:r>
      <w:r>
        <w:t xml:space="preserve">   race    </w:t>
      </w:r>
      <w:r>
        <w:t xml:space="preserve">   gun    </w:t>
      </w:r>
      <w:r>
        <w:t xml:space="preserve">   Boys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American Boys</dc:title>
  <dcterms:created xsi:type="dcterms:W3CDTF">2021-10-11T00:59:32Z</dcterms:created>
  <dcterms:modified xsi:type="dcterms:W3CDTF">2021-10-11T00:59:32Z</dcterms:modified>
</cp:coreProperties>
</file>